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SEÑOR JUEZ (Reparto)</w:t>
      </w:r>
    </w:p>
    <w:p>
      <w:r>
        <w:t>[CIUDAD]</w:t>
      </w:r>
    </w:p>
    <w:p>
      <w:r>
        <w:t>E.S.D.</w:t>
      </w:r>
    </w:p>
    <w:p/>
    <w:p>
      <w:r>
        <w:rPr>
          <w:b/>
        </w:rPr>
        <w:t>REFERENCIA: ACCIÓN DE TUTELA</w:t>
      </w:r>
    </w:p>
    <w:p>
      <w:r>
        <w:t>ACCIONANTE: [TU NOMBRE COMPLETO Y CÉDULA]</w:t>
      </w:r>
    </w:p>
    <w:p>
      <w:r>
        <w:t>ACCIONADO: [NOMBRE DE LA ENTIDAD, NIT SI LO CONOCES]</w:t>
      </w:r>
    </w:p>
    <w:p/>
    <w:p>
      <w:r>
        <w:t>[TU NOMBRE COMPLETO], mayor de edad, identificado(a) con cédula de ciudadanía No. [NÚMERO], domiciliado(a) en [DIRECCIÓN], actuando en nombre propio, respetuosamente me dirijo a su despacho para interponer ACCIÓN DE TUTELA contra [NOMBRE DE LA ENTIDAD], para que se protejan mis derechos fundamentales a [MENCIONA LOS DERECHOS: salud, vida digna, petición, etc.], conforme a los siguientes:</w:t>
      </w:r>
    </w:p>
    <w:p/>
    <w:p>
      <w:r>
        <w:rPr>
          <w:b/>
        </w:rPr>
        <w:t>HECHOS</w:t>
      </w:r>
    </w:p>
    <w:p>
      <w:r>
        <w:t>1. [Describe el primer hecho con fecha exacta]</w:t>
      </w:r>
    </w:p>
    <w:p>
      <w:r>
        <w:t>2. [Continúa cronológicamente con cada hecho relevante]</w:t>
      </w:r>
    </w:p>
    <w:p>
      <w:r>
        <w:t>3. [Cada hecho en un numeral separado, sin narrativa emocional]</w:t>
      </w:r>
    </w:p>
    <w:p>
      <w:r>
        <w:t>4. [Incluye las gestiones previas: derechos de petición, llamadas, etc.]</w:t>
      </w:r>
    </w:p>
    <w:p>
      <w:r>
        <w:t>5. [Termina explicando por qué la situación viola tus derechos fundamentales]</w:t>
      </w:r>
    </w:p>
    <w:p/>
    <w:p>
      <w:r>
        <w:rPr>
          <w:b/>
        </w:rPr>
        <w:t>DERECHOS FUNDAMENTALES VULNERADOS</w:t>
      </w:r>
    </w:p>
    <w:p>
      <w:r>
        <w:t>Con los hechos descritos, la entidad accionada vulnera mis derechos fundamentales a:</w:t>
      </w:r>
    </w:p>
    <w:p>
      <w:r>
        <w:t>• [Derecho 1, ej. salud] (Artículo 49 de la Constitución Política)</w:t>
      </w:r>
    </w:p>
    <w:p>
      <w:r>
        <w:t>• [Derecho 2, ej. petición] (Artículo 23 de la Constitución Política)</w:t>
      </w:r>
    </w:p>
    <w:p>
      <w:r>
        <w:t>• [Derecho 3, ej. vida digna] (Artículo 11 de la Constitución Política)</w:t>
      </w:r>
    </w:p>
    <w:p/>
    <w:p>
      <w:r>
        <w:rPr>
          <w:b/>
        </w:rPr>
        <w:t>PRETENSIONES</w:t>
      </w:r>
    </w:p>
    <w:p>
      <w:r>
        <w:t>Con fundamento en los hechos narrados, comedidamente solicito al despacho:</w:t>
      </w:r>
    </w:p>
    <w:p/>
    <w:p>
      <w:r>
        <w:t>PRIMERO: TUTELAR mis derechos fundamentales a [LISTA LOS DERECHOS].</w:t>
      </w:r>
    </w:p>
    <w:p/>
    <w:p>
      <w:r>
        <w:t>SEGUNDO: ORDENAR a [NOMBRE DE LA ENTIDAD] que en el término de cuarenta y ocho (48) horas [DESCRIBE QUÉ DEBE HACER ESPECÍFICAMENTE: autorizar, entregar, responder, etc.].</w:t>
      </w:r>
    </w:p>
    <w:p/>
    <w:p>
      <w:r>
        <w:t>TERCERO: PREVENIR a la accionada para que en lo sucesivo se abstenga de incurrir en conductas similares.</w:t>
      </w:r>
    </w:p>
    <w:p/>
    <w:p>
      <w:r>
        <w:rPr>
          <w:b/>
        </w:rPr>
        <w:t>PRUEBAS</w:t>
      </w:r>
    </w:p>
    <w:p>
      <w:r>
        <w:t>Adjunto al presente escrito los siguientes documentos:</w:t>
      </w:r>
    </w:p>
    <w:p>
      <w:r>
        <w:t>1. Fotocopia de mi cédula de ciudadanía</w:t>
      </w:r>
    </w:p>
    <w:p>
      <w:r>
        <w:t>2. [Documento que prueba la negación o vulneración]</w:t>
      </w:r>
    </w:p>
    <w:p>
      <w:r>
        <w:t>3. [Historia clínica, fórmula médica, derecho de petición, etc.]</w:t>
      </w:r>
    </w:p>
    <w:p>
      <w:r>
        <w:t>4. [Cualquier otro documento relevante]</w:t>
      </w:r>
    </w:p>
    <w:p/>
    <w:p>
      <w:r>
        <w:rPr>
          <w:b/>
        </w:rPr>
        <w:t>JURAMENTO</w:t>
      </w:r>
    </w:p>
    <w:p>
      <w:r>
        <w:t>Bajo la gravedad del juramento manifiesto que no he interpuesto otra acción de tutela por los mismos hechos y derechos contra la misma entidad.</w:t>
      </w:r>
    </w:p>
    <w:p/>
    <w:p>
      <w:r>
        <w:rPr>
          <w:b/>
        </w:rPr>
        <w:t>NOTIFICACIONES</w:t>
      </w:r>
    </w:p>
    <w:p>
      <w:r>
        <w:t>Accionante: [TU DIRECCIÓN COMPLETA]</w:t>
      </w:r>
    </w:p>
    <w:p>
      <w:r>
        <w:t>Teléfono: [NÚMERO]</w:t>
      </w:r>
    </w:p>
    <w:p>
      <w:r>
        <w:t>Correo electrónico: [EMAIL]</w:t>
      </w:r>
    </w:p>
    <w:p/>
    <w:p>
      <w:r>
        <w:t>Accionado: [DIRECCIÓN DE LA ENTIDAD]</w:t>
      </w:r>
    </w:p>
    <w:p/>
    <w:p>
      <w:r>
        <w:t>Atentamente,</w:t>
      </w:r>
    </w:p>
    <w:p/>
    <w:p/>
    <w:p>
      <w:r>
        <w:t>_________________________</w:t>
      </w:r>
    </w:p>
    <w:p>
      <w:r>
        <w:t>[TU NOMBRE COMPLETO]</w:t>
      </w:r>
    </w:p>
    <w:p>
      <w:r>
        <w:t>C.C. [NÚMERO]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