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[Ciudad], [Fecha]</w:t>
      </w:r>
    </w:p>
    <w:p/>
    <w:p>
      <w:r>
        <w:t>Señor(a)</w:t>
      </w:r>
    </w:p>
    <w:p>
      <w:r>
        <w:t>[NOMBRE DEL FUNCIONARIO]</w:t>
      </w:r>
    </w:p>
    <w:p>
      <w:r>
        <w:t>[CARGO]</w:t>
      </w:r>
    </w:p>
    <w:p>
      <w:r>
        <w:t>[NOMBRE DE LA ENTIDAD]</w:t>
      </w:r>
    </w:p>
    <w:p>
      <w:r>
        <w:t>[DEPENDENCIA ESPECÍFICA]</w:t>
      </w:r>
    </w:p>
    <w:p>
      <w:r>
        <w:t>[CIUDAD]</w:t>
      </w:r>
    </w:p>
    <w:p/>
    <w:p>
      <w:r>
        <w:rPr>
          <w:b/>
        </w:rPr>
        <w:t xml:space="preserve">Asunto: </w:t>
      </w:r>
      <w:r>
        <w:t>[Objeto específico de tu petición]</w:t>
      </w:r>
    </w:p>
    <w:p/>
    <w:p>
      <w:r>
        <w:t>Respetado(a) señor(a):</w:t>
      </w:r>
    </w:p>
    <w:p/>
    <w:p>
      <w:r>
        <w:t xml:space="preserve">Yo, </w:t>
      </w:r>
      <w:r>
        <w:rPr>
          <w:b/>
        </w:rPr>
        <w:t>[NOMBRE COMPLETO]</w:t>
      </w:r>
      <w:r>
        <w:t xml:space="preserve">, mayor de edad, identificado(a) con </w:t>
      </w:r>
      <w:r>
        <w:rPr>
          <w:b/>
        </w:rPr>
        <w:t>[TIPO DE DOCUMENTO]</w:t>
      </w:r>
      <w:r>
        <w:t xml:space="preserve"> número </w:t>
      </w:r>
      <w:r>
        <w:rPr>
          <w:b/>
        </w:rPr>
        <w:t>[NÚMERO]</w:t>
      </w:r>
      <w:r>
        <w:t xml:space="preserve">, residente en </w:t>
      </w:r>
      <w:r>
        <w:rPr>
          <w:b/>
        </w:rPr>
        <w:t>[DIRECCIÓN COMPLETA]</w:t>
      </w:r>
      <w:r>
        <w:t xml:space="preserve">, teléfono </w:t>
      </w:r>
      <w:r>
        <w:rPr>
          <w:b/>
        </w:rPr>
        <w:t>[NÚMERO]</w:t>
      </w:r>
      <w:r>
        <w:t xml:space="preserve">, correo electrónico </w:t>
      </w:r>
      <w:r>
        <w:rPr>
          <w:b/>
        </w:rPr>
        <w:t>[EMAIL]</w:t>
      </w:r>
      <w:r>
        <w:t>, comedidamente me dirijo a ustedes para presentar DERECHO DE PETICIÓN, fundamentado en el artículo 23 de la Constitución Política y la Ley 1755 de 2015, sobre los siguientes:</w:t>
      </w:r>
    </w:p>
    <w:p/>
    <w:p>
      <w:r>
        <w:rPr>
          <w:b/>
        </w:rPr>
        <w:t>HECHOS</w:t>
      </w:r>
    </w:p>
    <w:p/>
    <w:p>
      <w:r>
        <w:t>[Describe aquí la situación cronológicamente:]</w:t>
      </w:r>
    </w:p>
    <w:p/>
    <w:p>
      <w:r>
        <w:t>1. [Primer hecho relevante con fecha y detalles específicos]</w:t>
      </w:r>
    </w:p>
    <w:p>
      <w:r>
        <w:t>2. [Segundo hecho relevante]</w:t>
      </w:r>
    </w:p>
    <w:p>
      <w:r>
        <w:t>3. [Tercer hecho relevante]</w:t>
      </w:r>
    </w:p>
    <w:p/>
    <w:p>
      <w:r>
        <w:rPr>
          <w:b/>
        </w:rPr>
        <w:t>PETICIÓN</w:t>
      </w:r>
    </w:p>
    <w:p/>
    <w:p>
      <w:r>
        <w:t>Con base en los hechos expuestos, comedidamente solicito:</w:t>
      </w:r>
    </w:p>
    <w:p/>
    <w:p>
      <w:r>
        <w:t>1. [Primera solicitud específica]</w:t>
      </w:r>
    </w:p>
    <w:p>
      <w:r>
        <w:t>2. [Segunda solicitud específica]</w:t>
      </w:r>
    </w:p>
    <w:p>
      <w:r>
        <w:t>3. [Tercera solicitud específica]</w:t>
      </w:r>
    </w:p>
    <w:p/>
    <w:p>
      <w:r>
        <w:rPr>
          <w:b/>
        </w:rPr>
        <w:t>FUNDAMENTOS DE DERECHO</w:t>
      </w:r>
    </w:p>
    <w:p/>
    <w:p>
      <w:r>
        <w:t>Esta petición se fundamenta en el artículo 23 de la Constitución Política de Colombia, la Ley 1755 de 2015 (Ley Estatutaria del Derecho de Petición) y la Ley 2207 de 2022. [Agregar normas adicionales aplicables a tu caso específico].</w:t>
      </w:r>
    </w:p>
    <w:p/>
    <w:p>
      <w:r>
        <w:rPr>
          <w:b/>
        </w:rPr>
        <w:t>NOTIFICACIONES</w:t>
      </w:r>
    </w:p>
    <w:p/>
    <w:p>
      <w:r>
        <w:t>Recibiré notificaciones en:</w:t>
      </w:r>
    </w:p>
    <w:p>
      <w:r>
        <w:t>Dirección: [DIRECCIÓN COMPLETA]</w:t>
      </w:r>
    </w:p>
    <w:p>
      <w:r>
        <w:t>Teléfono: [NÚMERO]</w:t>
      </w:r>
    </w:p>
    <w:p>
      <w:r>
        <w:t>Correo electrónico: [EMAIL]</w:t>
      </w:r>
    </w:p>
    <w:p/>
    <w:p>
      <w:r>
        <w:t>Quedo atento(a) a su pronta respuesta dentro de los términos legales establecidos.</w:t>
      </w:r>
    </w:p>
    <w:p/>
    <w:p>
      <w:r>
        <w:t>Cordialmente,</w:t>
      </w:r>
    </w:p>
    <w:p/>
    <w:p/>
    <w:p>
      <w:r>
        <w:t>_________________________</w:t>
      </w:r>
    </w:p>
    <w:p>
      <w:r>
        <w:rPr>
          <w:b/>
        </w:rPr>
        <w:t>[NOMBRE COMPLETO]</w:t>
      </w:r>
    </w:p>
    <w:p>
      <w:r>
        <w:t>[TIPO DE DOCUMENTO] No. [NÚMERO]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