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[CIUDAD], [FECHA]</w:t>
      </w:r>
    </w:p>
    <w:p/>
    <w:p>
      <w:r>
        <w:t>Señor(a)</w:t>
      </w:r>
    </w:p>
    <w:p>
      <w:r>
        <w:t>SECRETARIO(A) DE TRÁNSITO</w:t>
      </w:r>
    </w:p>
    <w:p>
      <w:r>
        <w:t>[NOMBRE DE LA SECRETARÍA O INSPECCIÓN DE TRÁNSITO]</w:t>
      </w:r>
    </w:p>
    <w:p>
      <w:r>
        <w:t>[CIUDAD]</w:t>
      </w:r>
    </w:p>
    <w:p>
      <w:r>
        <w:t>E.S.D.</w:t>
      </w:r>
    </w:p>
    <w:p/>
    <w:p>
      <w:r>
        <w:rPr>
          <w:b/>
        </w:rPr>
        <w:t>ASUNTO: DERECHO DE PETICIÓN — COMPARENDO No. [NÚMERO]</w:t>
      </w:r>
    </w:p>
    <w:p/>
    <w:p>
      <w:r>
        <w:t>Respetado(a) señor(a):</w:t>
      </w:r>
    </w:p>
    <w:p/>
    <w:p>
      <w:r>
        <w:t>Yo, [NOMBRE COMPLETO], mayor de edad, identificado(a) con cédula de ciudadanía No. [NÚMERO], propietario(a)/conductor(a) del vehículo de placas [PLACA], domiciliado(a) en [DIRECCIÓN COMPLETA], teléfono [NÚMERO], correo electrónico [EMAIL], comedidamente me dirijo a usted para presentar DERECHO DE PETICIÓN, fundamentado en el artículo 23 de la Constitución Política y la Ley 1755 de 2015, sobre los siguientes:</w:t>
      </w:r>
    </w:p>
    <w:p/>
    <w:p>
      <w:r>
        <w:rPr>
          <w:b/>
        </w:rPr>
        <w:t>HECHOS</w:t>
      </w:r>
    </w:p>
    <w:p>
      <w:r>
        <w:t>1. El día [FECHA] me fue notificado el comparendo No. [NÚMERO] por la presunta infracción [CÓDIGO DE INFRACCIÓN, ej. C29], correspondiente a [DESCRIPCIÓN DE LA INFRACCIÓN].</w:t>
      </w:r>
    </w:p>
    <w:p/>
    <w:p>
      <w:r>
        <w:t>2. [DESCRIBE LAS RAZONES POR LAS QUE CONSIDERAS QUE EL COMPARENDO NO PROCEDE. Ejemplos:]</w:t>
      </w:r>
    </w:p>
    <w:p>
      <w:r>
        <w:t xml:space="preserve">   - La fotomulta presenta inconsistencias en la fecha/hora/ubicación</w:t>
      </w:r>
    </w:p>
    <w:p>
      <w:r>
        <w:t xml:space="preserve">   - La imagen es borrosa o no permite identificar el vehículo</w:t>
      </w:r>
    </w:p>
    <w:p>
      <w:r>
        <w:t xml:space="preserve">   - El día de la supuesta infracción yo no estaba en esa ubicación</w:t>
      </w:r>
    </w:p>
    <w:p>
      <w:r>
        <w:t xml:space="preserve">   - No fui notificado dentro del término legal</w:t>
      </w:r>
    </w:p>
    <w:p>
      <w:r>
        <w:t xml:space="preserve">   - La señalización del lugar no era visible o estaba en mal estado</w:t>
      </w:r>
    </w:p>
    <w:p/>
    <w:p>
      <w:r>
        <w:t>3. [Si tienes pruebas, menciónalas: facturas, fotos, testigos, certificados de ubicación, etc.]</w:t>
      </w:r>
    </w:p>
    <w:p/>
    <w:p>
      <w:r>
        <w:t>4. [Si ya intentaste otros mecanismos sin éxito, descríbelos]</w:t>
      </w:r>
    </w:p>
    <w:p/>
    <w:p>
      <w:r>
        <w:rPr>
          <w:b/>
        </w:rPr>
        <w:t>PETICIÓN</w:t>
      </w:r>
    </w:p>
    <w:p>
      <w:r>
        <w:t>Con base en los hechos expuestos, comedidamente solicito:</w:t>
      </w:r>
    </w:p>
    <w:p/>
    <w:p>
      <w:r>
        <w:t>PRIMERO: Que se me suministre copia íntegra del expediente del comparendo No. [NÚMERO], incluyendo:</w:t>
      </w:r>
    </w:p>
    <w:p>
      <w:r>
        <w:t xml:space="preserve">   • Acta de la infracción</w:t>
      </w:r>
    </w:p>
    <w:p>
      <w:r>
        <w:t xml:space="preserve">   • Fotografía o video de respaldo</w:t>
      </w:r>
    </w:p>
    <w:p>
      <w:r>
        <w:t xml:space="preserve">   • Calibración del equipo de detección (cuando aplique)</w:t>
      </w:r>
    </w:p>
    <w:p>
      <w:r>
        <w:t xml:space="preserve">   • Constancia de notificación</w:t>
      </w:r>
    </w:p>
    <w:p/>
    <w:p>
      <w:r>
        <w:t>SEGUNDO: Que se revise la procedencia del comparendo a la luz de las inconsistencias señaladas en los hechos.</w:t>
      </w:r>
    </w:p>
    <w:p/>
    <w:p>
      <w:r>
        <w:t>TERCERO: Que se me informe el procedimiento y los términos para presentar impugnación o nulidad del comparendo.</w:t>
      </w:r>
    </w:p>
    <w:p/>
    <w:p>
      <w:r>
        <w:rPr>
          <w:b/>
        </w:rPr>
        <w:t>FUNDAMENTOS DE DERECHO</w:t>
      </w:r>
    </w:p>
    <w:p>
      <w:r>
        <w:t>Esta petición se fundamenta en:</w:t>
      </w:r>
    </w:p>
    <w:p>
      <w:r>
        <w:t>• Artículo 23 de la Constitución Política de Colombia (derecho de petición)</w:t>
      </w:r>
    </w:p>
    <w:p>
      <w:r>
        <w:t>• Ley 1755 de 2015 (Ley Estatutaria del Derecho de Petición)</w:t>
      </w:r>
    </w:p>
    <w:p>
      <w:r>
        <w:t>• Ley 769 de 2002 (Código Nacional de Tránsito)</w:t>
      </w:r>
    </w:p>
    <w:p>
      <w:r>
        <w:t>• Ley 1843 de 2017 (sistemas automáticos de detección de infracciones)</w:t>
      </w:r>
    </w:p>
    <w:p/>
    <w:p>
      <w:r>
        <w:rPr>
          <w:b/>
        </w:rPr>
        <w:t>NOTIFICACIONES</w:t>
      </w:r>
    </w:p>
    <w:p>
      <w:r>
        <w:t>Recibiré notificaciones en:</w:t>
      </w:r>
    </w:p>
    <w:p>
      <w:r>
        <w:t>Dirección: [DIRECCIÓN COMPLETA]</w:t>
      </w:r>
    </w:p>
    <w:p>
      <w:r>
        <w:t>Teléfono: [NÚMERO]</w:t>
      </w:r>
    </w:p>
    <w:p>
      <w:r>
        <w:t>Correo electrónico: [EMAIL]</w:t>
      </w:r>
    </w:p>
    <w:p/>
    <w:p>
      <w:r>
        <w:t>Quedo atento(a) a su pronta respuesta dentro de los términos legales establecidos (10 días hábiles para entrega de información, 15 días hábiles para peticiones generales).</w:t>
      </w:r>
    </w:p>
    <w:p/>
    <w:p>
      <w:r>
        <w:t>Cordialmente,</w:t>
      </w:r>
    </w:p>
    <w:p/>
    <w:p/>
    <w:p>
      <w:r>
        <w:t>_________________________</w:t>
      </w:r>
    </w:p>
    <w:p>
      <w:r>
        <w:t>[NOMBRE COMPLETO]</w:t>
      </w:r>
    </w:p>
    <w:p>
      <w:r>
        <w:t>C.C. [NÚMERO]</w:t>
      </w:r>
    </w:p>
    <w:p>
      <w:r>
        <w:t>Placa del vehículo: [PLACA]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