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[CIUDAD], [FECHA]</w:t>
      </w:r>
    </w:p>
    <w:p/>
    <w:p>
      <w:r>
        <w:t>Señor(a)</w:t>
      </w:r>
    </w:p>
    <w:p>
      <w:r>
        <w:t>GERENTE / REPRESENTANTE LEGAL</w:t>
      </w:r>
    </w:p>
    <w:p>
      <w:r>
        <w:t>[NOMBRE DE LA EPS]</w:t>
      </w:r>
    </w:p>
    <w:p>
      <w:r>
        <w:t>[DIRECCIÓN DE LA EPS]</w:t>
      </w:r>
    </w:p>
    <w:p>
      <w:r>
        <w:t>[CIUDAD]</w:t>
      </w:r>
    </w:p>
    <w:p>
      <w:r>
        <w:t>E.S.D.</w:t>
      </w:r>
    </w:p>
    <w:p/>
    <w:p>
      <w:r>
        <w:rPr>
          <w:b/>
        </w:rPr>
        <w:t>REF: DERECHO DE PETICIÓN — AUTORIZACIÓN DE SERVICIO DE SALUD</w:t>
      </w:r>
    </w:p>
    <w:p>
      <w:r>
        <w:t>AFILIADO: [TU NOMBRE COMPLETO]</w:t>
      </w:r>
    </w:p>
    <w:p>
      <w:r>
        <w:t>DOCUMENTO DE IDENTIDAD: [NÚMERO DE CÉDULA]</w:t>
      </w:r>
    </w:p>
    <w:p>
      <w:r>
        <w:t>NÚMERO DE AFILIACIÓN: [NÚMERO DE CARNÉ / AFILIACIÓN]</w:t>
      </w:r>
    </w:p>
    <w:p>
      <w:r>
        <w:t>RÉGIMEN: [CONTRIBUTIVO / SUBSIDIADO]</w:t>
      </w:r>
    </w:p>
    <w:p/>
    <w:p>
      <w:r>
        <w:t>Respetado(a) señor(a):</w:t>
      </w:r>
    </w:p>
    <w:p/>
    <w:p>
      <w:r>
        <w:t>Yo, [TU NOMBRE COMPLETO], mayor de edad, identificado(a) con cédula de ciudadanía No. [NÚMERO], afiliado(a) a esta EPS con número [NÚMERO DE AFILIACIÓN], domiciliado(a) en [DIRECCIÓN COMPLETA], teléfono [NÚMERO], correo electrónico [EMAIL], comedidamente me dirijo a usted para presentar DERECHO DE PETICIÓN, fundamentado en el artículo 23 de la Constitución Política y la Ley 1755 de 2015, sobre los siguientes:</w:t>
      </w:r>
    </w:p>
    <w:p/>
    <w:p>
      <w:r>
        <w:rPr>
          <w:b/>
        </w:rPr>
        <w:t>HECHOS</w:t>
      </w:r>
    </w:p>
    <w:p>
      <w:r>
        <w:t>1. Soy afiliado(a) activo(a) de esta EPS desde [FECHA DE AFILIACIÓN].</w:t>
      </w:r>
    </w:p>
    <w:p/>
    <w:p>
      <w:r>
        <w:t>2. El día [FECHA], el Dr.(a) [NOMBRE DEL MÉDICO], [ESPECIALIDAD], adscrito(a) a [NOMBRE DE LA IPS], me prescribió [DESCRIPCIÓN DEL SERVICIO: medicamento, examen, cirugía, terapia, etc.] para el tratamiento de [DIAGNÓSTICO / CIE-10 SI LO CONOCES].</w:t>
      </w:r>
    </w:p>
    <w:p/>
    <w:p>
      <w:r>
        <w:t>3. El día [FECHA], radiqué la solicitud de autorización ante esta EPS bajo el número de radicado [NÚMERO DE RADICADO, si lo tienes].</w:t>
      </w:r>
    </w:p>
    <w:p/>
    <w:p>
      <w:r>
        <w:t>4. [DESCRIBE QUÉ PASÓ: la EPS negó el servicio, no ha respondido, ha pasado más de X días, etc.]</w:t>
      </w:r>
    </w:p>
    <w:p/>
    <w:p>
      <w:r>
        <w:t>5. [Si aplica, menciona el impacto en tu salud por la demora]</w:t>
      </w:r>
    </w:p>
    <w:p/>
    <w:p>
      <w:r>
        <w:rPr>
          <w:b/>
        </w:rPr>
        <w:t>PETICIÓN</w:t>
      </w:r>
    </w:p>
    <w:p>
      <w:r>
        <w:t>Con base en los hechos expuestos, comedidamente solicito:</w:t>
      </w:r>
    </w:p>
    <w:p/>
    <w:p>
      <w:r>
        <w:t>PRIMERO: La AUTORIZACIÓN INMEDIATA del servicio de salud descrito, específicamente:</w:t>
      </w:r>
    </w:p>
    <w:p>
      <w:r>
        <w:t xml:space="preserve">   • Servicio/medicamento: [NOMBRE EXACTO, PRINCIPIO ACTIVO, DOSIS, PRESENTACIÓN]</w:t>
      </w:r>
    </w:p>
    <w:p>
      <w:r>
        <w:t xml:space="preserve">   • Cantidad: [CANTIDAD PRESCRITA]</w:t>
      </w:r>
    </w:p>
    <w:p>
      <w:r>
        <w:t xml:space="preserve">   • Código CUPS (si aplica): [CÓDIGO]</w:t>
      </w:r>
    </w:p>
    <w:p>
      <w:r>
        <w:t xml:space="preserve">   • Profesional tratante: [NOMBRE Y ESPECIALIDAD]</w:t>
      </w:r>
    </w:p>
    <w:p/>
    <w:p>
      <w:r>
        <w:t>SEGUNDO: La programación de la atención en un plazo no mayor a [X] días, considerando la necesidad del tratamiento.</w:t>
      </w:r>
    </w:p>
    <w:p/>
    <w:p>
      <w:r>
        <w:t>TERCERO: En caso de negativa, la justificación técnica, científica y legal detallada por escrito, con firma del profesional que toma la decisión.</w:t>
      </w:r>
    </w:p>
    <w:p/>
    <w:p>
      <w:r>
        <w:t>CUARTO: El número de radicado de esta petición y el correo electrónico de seguimiento.</w:t>
      </w:r>
    </w:p>
    <w:p/>
    <w:p>
      <w:r>
        <w:rPr>
          <w:b/>
        </w:rPr>
        <w:t>FUNDAMENTOS DE DERECHO</w:t>
      </w:r>
    </w:p>
    <w:p>
      <w:r>
        <w:t>Esta petición se sustenta en:</w:t>
      </w:r>
    </w:p>
    <w:p>
      <w:r>
        <w:t>• Artículo 23 de la Constitución Política de Colombia (derecho fundamental de petición)</w:t>
      </w:r>
    </w:p>
    <w:p>
      <w:r>
        <w:t>• Artículo 49 de la Constitución Política (derecho a la salud)</w:t>
      </w:r>
    </w:p>
    <w:p>
      <w:r>
        <w:t>• Ley 1751 de 2015 (Ley Estatutaria de Salud)</w:t>
      </w:r>
    </w:p>
    <w:p>
      <w:r>
        <w:t>• Ley 1755 de 2015 (Ley Estatutaria del Derecho de Petición)</w:t>
      </w:r>
    </w:p>
    <w:p>
      <w:r>
        <w:t>• Ley 100 de 1993 (Sistema de Seguridad Social en Salud)</w:t>
      </w:r>
    </w:p>
    <w:p/>
    <w:p>
      <w:r>
        <w:t>De conformidad con el artículo 14 de la Ley 1755 de 2015, esta EPS cuenta con QUINCE (15) DÍAS HÁBILES para dar respuesta de fondo a esta petición. Si se trata de entrega de documentos o información, el plazo es de DIEZ (10) DÍAS HÁBILES.</w:t>
      </w:r>
    </w:p>
    <w:p/>
    <w:p>
      <w:r>
        <w:rPr>
          <w:b/>
        </w:rPr>
        <w:t>ANEXOS</w:t>
      </w:r>
    </w:p>
    <w:p>
      <w:r>
        <w:t>1. Fotocopia de mi cédula de ciudadanía</w:t>
      </w:r>
    </w:p>
    <w:p>
      <w:r>
        <w:t>2. Fórmula médica / orden médica original</w:t>
      </w:r>
    </w:p>
    <w:p>
      <w:r>
        <w:t>3. [Historia clínica relevante]</w:t>
      </w:r>
    </w:p>
    <w:p>
      <w:r>
        <w:t>4. [Exámenes previos que respalden la necesidad del servicio]</w:t>
      </w:r>
    </w:p>
    <w:p>
      <w:r>
        <w:t>5. [Cualquier comunicación previa con la EPS]</w:t>
      </w:r>
    </w:p>
    <w:p/>
    <w:p>
      <w:r>
        <w:rPr>
          <w:b/>
        </w:rPr>
        <w:t>NOTIFICACIONES</w:t>
      </w:r>
    </w:p>
    <w:p>
      <w:r>
        <w:t>Dirección: [TU DIRECCIÓN COMPLETA]</w:t>
      </w:r>
    </w:p>
    <w:p>
      <w:r>
        <w:t>Teléfono: [NÚMERO]</w:t>
      </w:r>
    </w:p>
    <w:p>
      <w:r>
        <w:t>Correo electrónico: [EMAIL]</w:t>
      </w:r>
    </w:p>
    <w:p/>
    <w:p>
      <w:r>
        <w:t>Quedo atento(a) a su respuesta dentro de los términos legales.</w:t>
      </w:r>
    </w:p>
    <w:p/>
    <w:p>
      <w:r>
        <w:t>Cordialmente,</w:t>
      </w:r>
    </w:p>
    <w:p/>
    <w:p/>
    <w:p>
      <w:r>
        <w:t>_________________________</w:t>
      </w:r>
    </w:p>
    <w:p>
      <w:r>
        <w:t>[TU NOMBRE COMPLETO]</w:t>
      </w:r>
    </w:p>
    <w:p>
      <w:r>
        <w:t>C.C. [NÚMERO]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